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85" w:rsidRDefault="00C12E67">
      <w:r>
        <w:rPr>
          <w:rFonts w:ascii="Arial" w:hAnsi="Arial" w:cs="Arial"/>
          <w:noProof/>
          <w:lang w:val="en-GB" w:eastAsia="en-GB"/>
        </w:rPr>
        <w:drawing>
          <wp:anchor distT="0" distB="0" distL="114300" distR="114300" simplePos="0" relativeHeight="251649536" behindDoc="0" locked="0" layoutInCell="1" allowOverlap="1">
            <wp:simplePos x="0" y="0"/>
            <wp:positionH relativeFrom="column">
              <wp:posOffset>5486400</wp:posOffset>
            </wp:positionH>
            <wp:positionV relativeFrom="paragraph">
              <wp:posOffset>-914400</wp:posOffset>
            </wp:positionV>
            <wp:extent cx="1073150" cy="9588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9901" b="94554" l="9735" r="89823"/>
                              </a14:imgEffect>
                            </a14:imgLayer>
                          </a14:imgProps>
                        </a:ext>
                        <a:ext uri="{28A0092B-C50C-407E-A947-70E740481C1C}">
                          <a14:useLocalDpi xmlns:a14="http://schemas.microsoft.com/office/drawing/2010/main" val="0"/>
                        </a:ext>
                      </a:extLst>
                    </a:blip>
                    <a:srcRect/>
                    <a:stretch>
                      <a:fillRect/>
                    </a:stretch>
                  </pic:blipFill>
                  <pic:spPr bwMode="auto">
                    <a:xfrm>
                      <a:off x="0" y="0"/>
                      <a:ext cx="1073150" cy="9588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g">
            <w:drawing>
              <wp:anchor distT="0" distB="0" distL="114300" distR="114300" simplePos="0" relativeHeight="251640320" behindDoc="0" locked="0" layoutInCell="1" allowOverlap="1">
                <wp:simplePos x="0" y="0"/>
                <wp:positionH relativeFrom="column">
                  <wp:posOffset>-1143000</wp:posOffset>
                </wp:positionH>
                <wp:positionV relativeFrom="paragraph">
                  <wp:posOffset>-914400</wp:posOffset>
                </wp:positionV>
                <wp:extent cx="914400" cy="10052050"/>
                <wp:effectExtent l="0" t="0" r="0" b="6350"/>
                <wp:wrapSquare wrapText="bothSides"/>
                <wp:docPr id="180" name="Group 180"/>
                <wp:cNvGraphicFramePr/>
                <a:graphic xmlns:a="http://schemas.openxmlformats.org/drawingml/2006/main">
                  <a:graphicData uri="http://schemas.microsoft.com/office/word/2010/wordprocessingGroup">
                    <wpg:wgp>
                      <wpg:cNvGrpSpPr/>
                      <wpg:grpSpPr>
                        <a:xfrm>
                          <a:off x="0" y="0"/>
                          <a:ext cx="914400" cy="10052050"/>
                          <a:chOff x="0" y="0"/>
                          <a:chExt cx="914400" cy="9372600"/>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685800" cy="9372600"/>
                            <a:chOff x="0" y="0"/>
                            <a:chExt cx="685800" cy="9372600"/>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60EAD3B" id="Group 180" o:spid="_x0000_s1026" style="position:absolute;margin-left:-90pt;margin-top:-1in;width:1in;height:791.5pt;z-index:251640320;mso-height-relative:margin" coordsize="9144,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">
                <v:rect id="Rectangle 181" o:spid="_x0000_s1027"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" fillcolor="white [3212]" stroked="f" strokeweight="2pt">
                  <v:fill opacity="0"/>
                </v:rect>
                <v:group id="Group 182" o:spid="_x0000_s1028"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o:spid="_x0000_s1029"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" path="m,l667707,v4,1323975,-219068,3990702,-219064,5314677c448639,7111854,667711,7566279,667707,9363456l,9363456,,xe" fillcolor="#4f81bd [3204]" stroked="f" strokeweight="2pt">
                    <v:path arrowok="t" o:connecttype="custom" o:connectlocs="0,0;667512,0;448512,5314677;667512,9363456;0,9363456;0,0" o:connectangles="0,0,0,0,0,0"/>
                  </v:shape>
                  <v:rect id="Rectangle 184" o:spid="_x0000_s1030"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" stroked="f" strokeweight="2pt">
                    <v:fill r:id="rId11" o:title="" recolor="t" rotate="t" type="frame"/>
                  </v:rect>
                </v:group>
                <w10:wrap type="square"/>
              </v:group>
            </w:pict>
          </mc:Fallback>
        </mc:AlternateContent>
      </w:r>
    </w:p>
    <w:p w:rsidR="00857285" w:rsidRPr="00C12E67" w:rsidRDefault="00FF0BBF">
      <w:pPr>
        <w:pStyle w:val="Heading2"/>
        <w:rPr>
          <w:rFonts w:ascii="Arial" w:hAnsi="Arial" w:cs="Arial"/>
          <w:sz w:val="22"/>
          <w:szCs w:val="22"/>
        </w:rPr>
      </w:pPr>
      <w:r w:rsidRPr="00C12E67">
        <w:rPr>
          <w:rFonts w:ascii="Arial" w:hAnsi="Arial" w:cs="Arial"/>
          <w:sz w:val="22"/>
          <w:szCs w:val="22"/>
        </w:rPr>
        <w:t>ABOUT US</w:t>
      </w:r>
    </w:p>
    <w:p w:rsidR="00857285" w:rsidRPr="00C12E67" w:rsidRDefault="00FF0BBF">
      <w:pPr>
        <w:rPr>
          <w:rFonts w:ascii="Arial" w:hAnsi="Arial" w:cs="Arial"/>
        </w:rPr>
      </w:pPr>
      <w:r w:rsidRPr="00C12E67">
        <w:rPr>
          <w:rFonts w:ascii="Arial" w:hAnsi="Arial" w:cs="Arial"/>
        </w:rPr>
        <w:t>Warwick Gates Family Health Centre provides high-quality, patient-</w:t>
      </w:r>
      <w:r w:rsidR="00C12E67" w:rsidRPr="00C12E67">
        <w:rPr>
          <w:rFonts w:ascii="Arial" w:hAnsi="Arial" w:cs="Arial"/>
        </w:rPr>
        <w:t>centre</w:t>
      </w:r>
      <w:r w:rsidRPr="00C12E67">
        <w:rPr>
          <w:rFonts w:ascii="Arial" w:hAnsi="Arial" w:cs="Arial"/>
        </w:rPr>
        <w:t xml:space="preserve"> primary care services for residents of Heathcote, Warwick, and the surrounding areas. We are a purpose-built practice with modern facilities, disabled access, and parking, offering a full range of GP and nursing services.</w:t>
      </w:r>
    </w:p>
    <w:p w:rsidR="00857285" w:rsidRPr="00C12E67" w:rsidRDefault="00FF0BBF">
      <w:pPr>
        <w:pStyle w:val="Heading2"/>
        <w:rPr>
          <w:rFonts w:ascii="Arial" w:hAnsi="Arial" w:cs="Arial"/>
          <w:sz w:val="22"/>
          <w:szCs w:val="22"/>
        </w:rPr>
      </w:pPr>
      <w:r w:rsidRPr="00C12E67">
        <w:rPr>
          <w:rFonts w:ascii="Arial" w:hAnsi="Arial" w:cs="Arial"/>
          <w:sz w:val="22"/>
          <w:szCs w:val="22"/>
        </w:rPr>
        <w:t>OPENING TIMES</w:t>
      </w:r>
    </w:p>
    <w:p w:rsidR="00857285" w:rsidRPr="00C12E67" w:rsidRDefault="00C12E67">
      <w:pPr>
        <w:rPr>
          <w:rFonts w:ascii="Arial" w:hAnsi="Arial" w:cs="Arial"/>
        </w:rPr>
      </w:pPr>
      <w:r>
        <w:rPr>
          <w:rFonts w:ascii="Arial" w:hAnsi="Arial" w:cs="Arial"/>
        </w:rPr>
        <w:t>Monday– Friday: 8.00am - 6.0</w:t>
      </w:r>
      <w:r w:rsidR="00FF0BBF" w:rsidRPr="00C12E67">
        <w:rPr>
          <w:rFonts w:ascii="Arial" w:hAnsi="Arial" w:cs="Arial"/>
        </w:rPr>
        <w:t>0pm</w:t>
      </w:r>
      <w:r>
        <w:rPr>
          <w:rFonts w:ascii="Arial" w:hAnsi="Arial" w:cs="Arial"/>
        </w:rPr>
        <w:br/>
        <w:t>Saturday/Sunday: Closed</w:t>
      </w:r>
      <w:r w:rsidR="00FF0BBF" w:rsidRPr="00C12E67">
        <w:rPr>
          <w:rFonts w:ascii="Arial" w:hAnsi="Arial" w:cs="Arial"/>
        </w:rPr>
        <w:br/>
        <w:t>Out of hours: Please call NHS 111</w:t>
      </w:r>
    </w:p>
    <w:p w:rsidR="00857285" w:rsidRPr="00C12E67" w:rsidRDefault="00223772">
      <w:pPr>
        <w:pStyle w:val="Heading2"/>
        <w:rPr>
          <w:rFonts w:ascii="Arial" w:hAnsi="Arial" w:cs="Arial"/>
          <w:sz w:val="22"/>
          <w:szCs w:val="22"/>
        </w:rPr>
      </w:pPr>
      <w:r>
        <w:rPr>
          <w:rFonts w:ascii="Arial" w:hAnsi="Arial" w:cs="Arial"/>
          <w:sz w:val="22"/>
          <w:szCs w:val="22"/>
        </w:rPr>
        <w:t xml:space="preserve">OUR MISSION </w:t>
      </w:r>
      <w:r w:rsidR="00FF0BBF" w:rsidRPr="00C12E67">
        <w:rPr>
          <w:rFonts w:ascii="Arial" w:hAnsi="Arial" w:cs="Arial"/>
          <w:sz w:val="22"/>
          <w:szCs w:val="22"/>
        </w:rPr>
        <w:t>&amp; VALUES</w:t>
      </w:r>
    </w:p>
    <w:p w:rsidR="00223772" w:rsidRDefault="00C12E67" w:rsidP="00223772">
      <w:pPr>
        <w:spacing w:after="0"/>
        <w:rPr>
          <w:rFonts w:ascii="Arial" w:hAnsi="Arial" w:cs="Arial"/>
        </w:rPr>
      </w:pPr>
      <w:r>
        <w:rPr>
          <w:rFonts w:ascii="Arial" w:hAnsi="Arial" w:cs="Arial"/>
          <w:noProof/>
          <w:lang w:val="en-GB" w:eastAsia="en-GB"/>
        </w:rPr>
        <w:drawing>
          <wp:anchor distT="0" distB="0" distL="114300" distR="114300" simplePos="0" relativeHeight="251666944" behindDoc="0" locked="0" layoutInCell="1" allowOverlap="1">
            <wp:simplePos x="0" y="0"/>
            <wp:positionH relativeFrom="column">
              <wp:posOffset>-427990</wp:posOffset>
            </wp:positionH>
            <wp:positionV relativeFrom="paragraph">
              <wp:posOffset>2263140</wp:posOffset>
            </wp:positionV>
            <wp:extent cx="298450" cy="298450"/>
            <wp:effectExtent l="0" t="0" r="635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14:sizeRelH relativeFrom="page">
              <wp14:pctWidth>0</wp14:pctWidth>
            </wp14:sizeRelH>
            <wp14:sizeRelV relativeFrom="page">
              <wp14:pctHeight>0</wp14:pctHeight>
            </wp14:sizeRelV>
          </wp:anchor>
        </w:drawing>
      </w:r>
      <w:r w:rsidR="00223772">
        <w:rPr>
          <w:rFonts w:ascii="Arial" w:hAnsi="Arial" w:cs="Arial"/>
        </w:rPr>
        <w:t>Mission Statement:</w:t>
      </w:r>
    </w:p>
    <w:p w:rsidR="00857285" w:rsidRPr="00C12E67" w:rsidRDefault="00223772" w:rsidP="00223772">
      <w:pPr>
        <w:spacing w:after="0"/>
        <w:rPr>
          <w:rFonts w:ascii="Arial" w:hAnsi="Arial" w:cs="Arial"/>
        </w:rPr>
      </w:pPr>
      <w:r w:rsidRPr="00223772">
        <w:rPr>
          <w:rFonts w:ascii="Arial" w:hAnsi="Arial" w:cs="Arial"/>
          <w:b/>
          <w:bCs/>
          <w:color w:val="548DD4" w:themeColor="text2" w:themeTint="99"/>
          <w:sz w:val="24"/>
          <w:szCs w:val="24"/>
        </w:rPr>
        <w:t>W</w:t>
      </w:r>
      <w:r>
        <w:rPr>
          <w:rFonts w:ascii="Arial" w:hAnsi="Arial" w:cs="Arial"/>
          <w:color w:val="000000" w:themeColor="text1"/>
          <w:sz w:val="24"/>
          <w:szCs w:val="24"/>
        </w:rPr>
        <w:t xml:space="preserve">orking </w:t>
      </w:r>
      <w:proofErr w:type="spellStart"/>
      <w:r>
        <w:rPr>
          <w:rFonts w:ascii="Arial" w:hAnsi="Arial" w:cs="Arial"/>
          <w:color w:val="000000" w:themeColor="text1"/>
          <w:sz w:val="24"/>
          <w:szCs w:val="24"/>
        </w:rPr>
        <w:t>to</w:t>
      </w:r>
      <w:r w:rsidRPr="00223772">
        <w:rPr>
          <w:rFonts w:ascii="Arial" w:hAnsi="Arial" w:cs="Arial"/>
          <w:b/>
          <w:color w:val="548DD4" w:themeColor="text2" w:themeTint="99"/>
          <w:sz w:val="24"/>
          <w:szCs w:val="24"/>
        </w:rPr>
        <w:t>G</w:t>
      </w:r>
      <w:r w:rsidRPr="00E24909">
        <w:rPr>
          <w:rFonts w:ascii="Arial" w:hAnsi="Arial" w:cs="Arial"/>
          <w:color w:val="000000" w:themeColor="text1"/>
          <w:sz w:val="24"/>
          <w:szCs w:val="24"/>
        </w:rPr>
        <w:t>ether</w:t>
      </w:r>
      <w:proofErr w:type="spellEnd"/>
      <w:r w:rsidRPr="00E24909">
        <w:rPr>
          <w:rFonts w:ascii="Arial" w:hAnsi="Arial" w:cs="Arial"/>
          <w:color w:val="000000" w:themeColor="text1"/>
          <w:sz w:val="24"/>
          <w:szCs w:val="24"/>
        </w:rPr>
        <w:t xml:space="preserve"> to provide </w:t>
      </w:r>
      <w:r w:rsidRPr="00223772">
        <w:rPr>
          <w:rFonts w:ascii="Arial" w:hAnsi="Arial" w:cs="Arial"/>
          <w:b/>
          <w:bCs/>
          <w:color w:val="548DD4" w:themeColor="text2" w:themeTint="99"/>
          <w:sz w:val="24"/>
          <w:szCs w:val="24"/>
        </w:rPr>
        <w:t>F</w:t>
      </w:r>
      <w:r w:rsidRPr="00E24909">
        <w:rPr>
          <w:rFonts w:ascii="Arial" w:hAnsi="Arial" w:cs="Arial"/>
          <w:color w:val="000000" w:themeColor="text1"/>
          <w:sz w:val="24"/>
          <w:szCs w:val="24"/>
        </w:rPr>
        <w:t xml:space="preserve">amily-focused </w:t>
      </w:r>
      <w:r w:rsidRPr="00223772">
        <w:rPr>
          <w:rFonts w:ascii="Arial" w:hAnsi="Arial" w:cs="Arial"/>
          <w:b/>
          <w:bCs/>
          <w:color w:val="548DD4" w:themeColor="text2" w:themeTint="99"/>
          <w:sz w:val="24"/>
          <w:szCs w:val="24"/>
        </w:rPr>
        <w:t>H</w:t>
      </w:r>
      <w:r w:rsidRPr="00E24909">
        <w:rPr>
          <w:rFonts w:ascii="Arial" w:hAnsi="Arial" w:cs="Arial"/>
          <w:color w:val="000000" w:themeColor="text1"/>
          <w:sz w:val="24"/>
          <w:szCs w:val="24"/>
        </w:rPr>
        <w:t xml:space="preserve">ealthcare for our </w:t>
      </w:r>
      <w:bookmarkStart w:id="0" w:name="_GoBack"/>
      <w:r w:rsidRPr="00223772">
        <w:rPr>
          <w:rFonts w:ascii="Arial" w:hAnsi="Arial" w:cs="Arial"/>
          <w:b/>
          <w:bCs/>
          <w:color w:val="548DD4" w:themeColor="text2" w:themeTint="99"/>
          <w:sz w:val="24"/>
          <w:szCs w:val="24"/>
        </w:rPr>
        <w:t>C</w:t>
      </w:r>
      <w:bookmarkEnd w:id="0"/>
      <w:r>
        <w:rPr>
          <w:rFonts w:ascii="Arial" w:hAnsi="Arial" w:cs="Arial"/>
          <w:color w:val="000000" w:themeColor="text1"/>
          <w:sz w:val="24"/>
          <w:szCs w:val="24"/>
        </w:rPr>
        <w:t>ommunity.</w:t>
      </w:r>
      <w:r w:rsidR="00FF0BBF" w:rsidRPr="00C12E67">
        <w:rPr>
          <w:rFonts w:ascii="Arial" w:hAnsi="Arial" w:cs="Arial"/>
        </w:rPr>
        <w:br/>
      </w:r>
      <w:r w:rsidR="00FF0BBF" w:rsidRPr="00C12E67">
        <w:rPr>
          <w:rFonts w:ascii="Arial" w:hAnsi="Arial" w:cs="Arial"/>
        </w:rPr>
        <w:br/>
        <w:t>Vision: To be a trusted and innovative primary care provider, delivering excellent medical services and fostering a culture of continuous improvement.</w:t>
      </w:r>
      <w:r w:rsidR="00FF0BBF" w:rsidRPr="00C12E67">
        <w:rPr>
          <w:rFonts w:ascii="Arial" w:hAnsi="Arial" w:cs="Arial"/>
        </w:rPr>
        <w:br/>
      </w:r>
      <w:r w:rsidR="00FF0BBF" w:rsidRPr="00C12E67">
        <w:rPr>
          <w:rFonts w:ascii="Arial" w:hAnsi="Arial" w:cs="Arial"/>
        </w:rPr>
        <w:br/>
        <w:t>Values</w:t>
      </w:r>
      <w:proofErr w:type="gramStart"/>
      <w:r w:rsidR="00FF0BBF" w:rsidRPr="00C12E67">
        <w:rPr>
          <w:rFonts w:ascii="Arial" w:hAnsi="Arial" w:cs="Arial"/>
        </w:rPr>
        <w:t>:</w:t>
      </w:r>
      <w:proofErr w:type="gramEnd"/>
      <w:r w:rsidR="00FF0BBF" w:rsidRPr="00C12E67">
        <w:rPr>
          <w:rFonts w:ascii="Arial" w:hAnsi="Arial" w:cs="Arial"/>
        </w:rPr>
        <w:br/>
        <w:t>• Compassion – treating all patients with kindness, dignity, and understanding</w:t>
      </w:r>
      <w:r w:rsidR="00FF0BBF" w:rsidRPr="00C12E67">
        <w:rPr>
          <w:rFonts w:ascii="Arial" w:hAnsi="Arial" w:cs="Arial"/>
        </w:rPr>
        <w:br/>
        <w:t>• Respect – valuing diversity and ensuring fairness</w:t>
      </w:r>
      <w:r w:rsidR="00FF0BBF" w:rsidRPr="00C12E67">
        <w:rPr>
          <w:rFonts w:ascii="Arial" w:hAnsi="Arial" w:cs="Arial"/>
        </w:rPr>
        <w:br/>
        <w:t>• Integrity – being open, honest, and accountable</w:t>
      </w:r>
      <w:r w:rsidR="00FF0BBF" w:rsidRPr="00C12E67">
        <w:rPr>
          <w:rFonts w:ascii="Arial" w:hAnsi="Arial" w:cs="Arial"/>
        </w:rPr>
        <w:br/>
        <w:t>• Excellence – striving for clinical and service quality</w:t>
      </w:r>
      <w:r w:rsidR="00FF0BBF" w:rsidRPr="00C12E67">
        <w:rPr>
          <w:rFonts w:ascii="Arial" w:hAnsi="Arial" w:cs="Arial"/>
        </w:rPr>
        <w:br/>
        <w:t>• Collaboration – working with patients, families, and the wider healthcare system</w:t>
      </w:r>
    </w:p>
    <w:p w:rsidR="00857285" w:rsidRPr="00C12E67" w:rsidRDefault="00FF0BBF">
      <w:pPr>
        <w:pStyle w:val="Heading2"/>
        <w:rPr>
          <w:rFonts w:ascii="Arial" w:hAnsi="Arial" w:cs="Arial"/>
          <w:sz w:val="22"/>
          <w:szCs w:val="22"/>
        </w:rPr>
      </w:pPr>
      <w:r w:rsidRPr="00C12E67">
        <w:rPr>
          <w:rFonts w:ascii="Arial" w:hAnsi="Arial" w:cs="Arial"/>
          <w:sz w:val="22"/>
          <w:szCs w:val="22"/>
        </w:rPr>
        <w:t>APPOINTMENT SYSTEM</w:t>
      </w:r>
    </w:p>
    <w:p w:rsidR="00857285" w:rsidRPr="00C12E67" w:rsidRDefault="00C12E67">
      <w:pPr>
        <w:rPr>
          <w:rFonts w:ascii="Arial" w:hAnsi="Arial" w:cs="Arial"/>
        </w:rPr>
      </w:pPr>
      <w:r>
        <w:rPr>
          <w:rFonts w:ascii="Arial" w:hAnsi="Arial" w:cs="Arial"/>
          <w:noProof/>
          <w:lang w:val="en-GB" w:eastAsia="en-GB"/>
        </w:rPr>
        <w:drawing>
          <wp:anchor distT="0" distB="0" distL="114300" distR="114300" simplePos="0" relativeHeight="251654656" behindDoc="0" locked="0" layoutInCell="1" allowOverlap="1">
            <wp:simplePos x="0" y="0"/>
            <wp:positionH relativeFrom="column">
              <wp:posOffset>-419100</wp:posOffset>
            </wp:positionH>
            <wp:positionV relativeFrom="paragraph">
              <wp:posOffset>1563370</wp:posOffset>
            </wp:positionV>
            <wp:extent cx="285750" cy="2857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page">
              <wp14:pctWidth>0</wp14:pctWidth>
            </wp14:sizeRelH>
            <wp14:sizeRelV relativeFrom="page">
              <wp14:pctHeight>0</wp14:pctHeight>
            </wp14:sizeRelV>
          </wp:anchor>
        </w:drawing>
      </w:r>
      <w:r w:rsidR="00FF0BBF" w:rsidRPr="00C12E67">
        <w:rPr>
          <w:rFonts w:ascii="Arial" w:hAnsi="Arial" w:cs="Arial"/>
        </w:rPr>
        <w:t>Appointments with GPs and Advanced Nurse Practitioners are requested via our website using the online triage form. If you are unable to complete the form online you can telephone the surgery and our Reception team can do this for you, or you can attend in person.</w:t>
      </w:r>
      <w:r w:rsidR="00FF0BBF" w:rsidRPr="00C12E67">
        <w:rPr>
          <w:rFonts w:ascii="Arial" w:hAnsi="Arial" w:cs="Arial"/>
        </w:rPr>
        <w:br/>
      </w:r>
      <w:r w:rsidR="00FF0BBF" w:rsidRPr="00C12E67">
        <w:rPr>
          <w:rFonts w:ascii="Arial" w:hAnsi="Arial" w:cs="Arial"/>
        </w:rPr>
        <w:br/>
        <w:t>We offer same-day urgent appointments as well as routine and follow-up care. If you are unable to attend, please cancel or rearrange as soon as possible (ideally 24 hours before).</w:t>
      </w:r>
    </w:p>
    <w:p w:rsidR="00857285" w:rsidRPr="00C12E67" w:rsidRDefault="00FF0BBF">
      <w:pPr>
        <w:pStyle w:val="Heading2"/>
        <w:rPr>
          <w:rFonts w:ascii="Arial" w:hAnsi="Arial" w:cs="Arial"/>
          <w:sz w:val="22"/>
          <w:szCs w:val="22"/>
        </w:rPr>
      </w:pPr>
      <w:r w:rsidRPr="00C12E67">
        <w:rPr>
          <w:rFonts w:ascii="Arial" w:hAnsi="Arial" w:cs="Arial"/>
          <w:sz w:val="22"/>
          <w:szCs w:val="22"/>
        </w:rPr>
        <w:t>LATE/MISSED APPOINTMENTS</w:t>
      </w:r>
    </w:p>
    <w:p w:rsidR="00857285" w:rsidRPr="00C12E67" w:rsidRDefault="00FF0BBF">
      <w:pPr>
        <w:rPr>
          <w:rFonts w:ascii="Arial" w:hAnsi="Arial" w:cs="Arial"/>
        </w:rPr>
      </w:pPr>
      <w:r w:rsidRPr="00C12E67">
        <w:rPr>
          <w:rFonts w:ascii="Arial" w:hAnsi="Arial" w:cs="Arial"/>
        </w:rPr>
        <w:t>If you are late for an appointment, please report to reception. If you are more than 7 minutes late, you may be asked to rebook. We operate a strict policy on missed appointments: you will receive 2 warnings before being removed from our list.</w:t>
      </w:r>
    </w:p>
    <w:p w:rsidR="00857285" w:rsidRPr="00C12E67" w:rsidRDefault="00C12E67">
      <w:pPr>
        <w:pStyle w:val="Heading2"/>
        <w:rPr>
          <w:rFonts w:ascii="Arial" w:hAnsi="Arial" w:cs="Arial"/>
          <w:sz w:val="22"/>
          <w:szCs w:val="22"/>
        </w:rPr>
      </w:pPr>
      <w:r>
        <w:rPr>
          <w:rFonts w:ascii="Arial" w:hAnsi="Arial" w:cs="Arial"/>
          <w:noProof/>
          <w:sz w:val="22"/>
          <w:szCs w:val="22"/>
          <w:lang w:val="en-GB" w:eastAsia="en-GB"/>
        </w:rPr>
        <w:lastRenderedPageBreak/>
        <w:drawing>
          <wp:anchor distT="0" distB="0" distL="114300" distR="114300" simplePos="0" relativeHeight="251662848" behindDoc="0" locked="0" layoutInCell="1" allowOverlap="1">
            <wp:simplePos x="0" y="0"/>
            <wp:positionH relativeFrom="column">
              <wp:posOffset>-437515</wp:posOffset>
            </wp:positionH>
            <wp:positionV relativeFrom="paragraph">
              <wp:posOffset>-82550</wp:posOffset>
            </wp:positionV>
            <wp:extent cx="323215" cy="323215"/>
            <wp:effectExtent l="0" t="0" r="635" b="6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pic:spPr>
                </pic:pic>
              </a:graphicData>
            </a:graphic>
            <wp14:sizeRelH relativeFrom="page">
              <wp14:pctWidth>0</wp14:pctWidth>
            </wp14:sizeRelH>
            <wp14:sizeRelV relativeFrom="page">
              <wp14:pctHeight>0</wp14:pctHeight>
            </wp14:sizeRelV>
          </wp:anchor>
        </w:drawing>
      </w:r>
      <w:r w:rsidR="00FF0BBF" w:rsidRPr="00C12E67">
        <w:rPr>
          <w:rFonts w:ascii="Arial" w:hAnsi="Arial" w:cs="Arial"/>
          <w:sz w:val="22"/>
          <w:szCs w:val="22"/>
        </w:rPr>
        <w:t>PRESCRIPTIONS</w:t>
      </w:r>
    </w:p>
    <w:p w:rsidR="00857285" w:rsidRPr="00C12E67" w:rsidRDefault="00FF0BBF">
      <w:pPr>
        <w:rPr>
          <w:rFonts w:ascii="Arial" w:hAnsi="Arial" w:cs="Arial"/>
        </w:rPr>
      </w:pPr>
      <w:r w:rsidRPr="00C12E67">
        <w:rPr>
          <w:rFonts w:ascii="Arial" w:hAnsi="Arial" w:cs="Arial"/>
        </w:rPr>
        <w:t>Repeat prescription requests ta</w:t>
      </w:r>
      <w:r w:rsidR="00C12E67">
        <w:rPr>
          <w:rFonts w:ascii="Arial" w:hAnsi="Arial" w:cs="Arial"/>
        </w:rPr>
        <w:t>ke up to 72 hours</w:t>
      </w:r>
      <w:r w:rsidRPr="00C12E67">
        <w:rPr>
          <w:rFonts w:ascii="Arial" w:hAnsi="Arial" w:cs="Arial"/>
        </w:rPr>
        <w:t xml:space="preserve"> and can be ordered online, by speaking to reception staff, or by dropping your repeat prescription form into the surgery. </w:t>
      </w:r>
    </w:p>
    <w:p w:rsidR="00857285" w:rsidRPr="00C12E67" w:rsidRDefault="00C12E67">
      <w:pPr>
        <w:pStyle w:val="Heading2"/>
        <w:rPr>
          <w:rFonts w:ascii="Arial" w:hAnsi="Arial" w:cs="Arial"/>
          <w:sz w:val="22"/>
          <w:szCs w:val="22"/>
        </w:rPr>
      </w:pPr>
      <w:r>
        <w:rPr>
          <w:rFonts w:ascii="Arial" w:hAnsi="Arial" w:cs="Arial"/>
          <w:noProof/>
          <w:lang w:val="en-GB" w:eastAsia="en-GB"/>
        </w:rPr>
        <w:drawing>
          <wp:anchor distT="0" distB="0" distL="114300" distR="114300" simplePos="0" relativeHeight="251668992" behindDoc="0" locked="0" layoutInCell="1" allowOverlap="1">
            <wp:simplePos x="0" y="0"/>
            <wp:positionH relativeFrom="column">
              <wp:posOffset>-394335</wp:posOffset>
            </wp:positionH>
            <wp:positionV relativeFrom="paragraph">
              <wp:posOffset>4445</wp:posOffset>
            </wp:positionV>
            <wp:extent cx="237490" cy="27432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7490" cy="274320"/>
                    </a:xfrm>
                    <a:prstGeom prst="rect">
                      <a:avLst/>
                    </a:prstGeom>
                    <a:noFill/>
                  </pic:spPr>
                </pic:pic>
              </a:graphicData>
            </a:graphic>
            <wp14:sizeRelH relativeFrom="page">
              <wp14:pctWidth>0</wp14:pctWidth>
            </wp14:sizeRelH>
            <wp14:sizeRelV relativeFrom="page">
              <wp14:pctHeight>0</wp14:pctHeight>
            </wp14:sizeRelV>
          </wp:anchor>
        </w:drawing>
      </w:r>
      <w:r w:rsidR="00FF0BBF" w:rsidRPr="00C12E67">
        <w:rPr>
          <w:rFonts w:ascii="Arial" w:hAnsi="Arial" w:cs="Arial"/>
          <w:sz w:val="22"/>
          <w:szCs w:val="22"/>
        </w:rPr>
        <w:t>LONG TERM CONDITION REVIEWS</w:t>
      </w:r>
    </w:p>
    <w:p w:rsidR="00857285" w:rsidRDefault="00FF0BBF">
      <w:pPr>
        <w:rPr>
          <w:rFonts w:ascii="Arial" w:hAnsi="Arial" w:cs="Arial"/>
        </w:rPr>
      </w:pPr>
      <w:r w:rsidRPr="00C12E67">
        <w:rPr>
          <w:rFonts w:ascii="Arial" w:hAnsi="Arial" w:cs="Arial"/>
        </w:rPr>
        <w:t>If you suffer from a long-term condition such as asthma, COPD, heart disease or diabetes you will be invited for an annual review with one of our nurse specialists. It is important for all patients with long-term conditions to attend their annual review.</w:t>
      </w:r>
    </w:p>
    <w:p w:rsidR="00C12E67" w:rsidRPr="00C12E67" w:rsidRDefault="00C12E67" w:rsidP="00C12E67">
      <w:pPr>
        <w:pStyle w:val="Heading2"/>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simplePos x="0" y="0"/>
                <wp:positionH relativeFrom="column">
                  <wp:posOffset>-431800</wp:posOffset>
                </wp:positionH>
                <wp:positionV relativeFrom="paragraph">
                  <wp:posOffset>2540</wp:posOffset>
                </wp:positionV>
                <wp:extent cx="298450" cy="336550"/>
                <wp:effectExtent l="0" t="0" r="25400" b="44450"/>
                <wp:wrapNone/>
                <wp:docPr id="21" name="Plus 21"/>
                <wp:cNvGraphicFramePr/>
                <a:graphic xmlns:a="http://schemas.openxmlformats.org/drawingml/2006/main">
                  <a:graphicData uri="http://schemas.microsoft.com/office/word/2010/wordprocessingShape">
                    <wps:wsp>
                      <wps:cNvSpPr/>
                      <wps:spPr>
                        <a:xfrm>
                          <a:off x="0" y="0"/>
                          <a:ext cx="298450" cy="336550"/>
                        </a:xfrm>
                        <a:prstGeom prst="mathPlus">
                          <a:avLst/>
                        </a:prstGeom>
                        <a:solidFill>
                          <a:schemeClr val="tx2">
                            <a:lumMod val="40000"/>
                            <a:lumOff val="6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83E1D3" id="Plus 21" o:spid="_x0000_s1026" style="position:absolute;margin-left:-34pt;margin-top:.2pt;width:23.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984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" path="m39560,133177r74567,l114127,44610r70196,l184323,133177r74567,l258890,203373r-74567,l184323,291940r-70196,l114127,203373r-74567,l39560,133177xe" fillcolor="#8db3e2 [1311]" strokecolor="#4579b8 [3044]">
                <v:shadow on="t" color="black" opacity="22937f" origin=",.5" offset="0,.63889mm"/>
                <v:path arrowok="t" o:connecttype="custom" o:connectlocs="39560,133177;114127,133177;114127,44610;184323,44610;184323,133177;258890,133177;258890,203373;184323,203373;184323,291940;114127,291940;114127,203373;39560,203373;39560,133177" o:connectangles="0,0,0,0,0,0,0,0,0,0,0,0,0"/>
              </v:shape>
            </w:pict>
          </mc:Fallback>
        </mc:AlternateContent>
      </w:r>
      <w:r w:rsidRPr="00C12E67">
        <w:rPr>
          <w:rFonts w:ascii="Arial" w:hAnsi="Arial" w:cs="Arial"/>
          <w:sz w:val="22"/>
          <w:szCs w:val="22"/>
        </w:rPr>
        <w:t>MINOR ILLNESSES</w:t>
      </w:r>
    </w:p>
    <w:p w:rsidR="00C12E67" w:rsidRPr="00C12E67" w:rsidRDefault="00C12E67">
      <w:pPr>
        <w:rPr>
          <w:rFonts w:ascii="Arial" w:hAnsi="Arial" w:cs="Arial"/>
        </w:rPr>
      </w:pPr>
      <w:r>
        <w:rPr>
          <w:rFonts w:ascii="Arial" w:hAnsi="Arial" w:cs="Arial"/>
          <w:noProof/>
          <w:lang w:val="en-GB" w:eastAsia="en-GB"/>
        </w:rPr>
        <w:drawing>
          <wp:anchor distT="0" distB="0" distL="114300" distR="114300" simplePos="0" relativeHeight="251676160" behindDoc="0" locked="0" layoutInCell="1" allowOverlap="1">
            <wp:simplePos x="0" y="0"/>
            <wp:positionH relativeFrom="column">
              <wp:posOffset>-440055</wp:posOffset>
            </wp:positionH>
            <wp:positionV relativeFrom="paragraph">
              <wp:posOffset>611505</wp:posOffset>
            </wp:positionV>
            <wp:extent cx="323850" cy="3238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14:sizeRelH relativeFrom="page">
              <wp14:pctWidth>0</wp14:pctWidth>
            </wp14:sizeRelH>
            <wp14:sizeRelV relativeFrom="page">
              <wp14:pctHeight>0</wp14:pctHeight>
            </wp14:sizeRelV>
          </wp:anchor>
        </w:drawing>
      </w:r>
      <w:r w:rsidRPr="00C12E67">
        <w:rPr>
          <w:rFonts w:ascii="Arial" w:hAnsi="Arial" w:cs="Arial"/>
        </w:rPr>
        <w:t>Please consider visiting a pharmacist for coughs, colds, stomach bugs or other minor health concerns. This ensures you receive quick treatment and helps us manage GP appointments effectively.</w:t>
      </w:r>
    </w:p>
    <w:p w:rsidR="00857285" w:rsidRPr="00C12E67" w:rsidRDefault="00FF0BBF">
      <w:pPr>
        <w:pStyle w:val="Heading2"/>
        <w:rPr>
          <w:rFonts w:ascii="Arial" w:hAnsi="Arial" w:cs="Arial"/>
          <w:sz w:val="22"/>
          <w:szCs w:val="22"/>
        </w:rPr>
      </w:pPr>
      <w:r w:rsidRPr="00C12E67">
        <w:rPr>
          <w:rFonts w:ascii="Arial" w:hAnsi="Arial" w:cs="Arial"/>
          <w:sz w:val="22"/>
          <w:szCs w:val="22"/>
        </w:rPr>
        <w:t>CONFIDENTIALITY</w:t>
      </w:r>
    </w:p>
    <w:p w:rsidR="00857285" w:rsidRPr="00C12E67" w:rsidRDefault="00FF0BBF">
      <w:pPr>
        <w:rPr>
          <w:rFonts w:ascii="Arial" w:hAnsi="Arial" w:cs="Arial"/>
        </w:rPr>
      </w:pPr>
      <w:r w:rsidRPr="00C12E67">
        <w:rPr>
          <w:rFonts w:ascii="Arial" w:hAnsi="Arial" w:cs="Arial"/>
        </w:rPr>
        <w:t>All our staff are bound by rules of confidentiality. Your written consent is required to share information with outside agencies. The practice may contact you about your health via text or email, and you can opt out of these methods if preferred.</w:t>
      </w:r>
    </w:p>
    <w:p w:rsidR="00857285" w:rsidRPr="00C12E67" w:rsidRDefault="00C12E67">
      <w:pPr>
        <w:pStyle w:val="Heading2"/>
        <w:rPr>
          <w:rFonts w:ascii="Arial" w:hAnsi="Arial" w:cs="Arial"/>
          <w:sz w:val="22"/>
          <w:szCs w:val="22"/>
        </w:rPr>
      </w:pPr>
      <w:r>
        <w:rPr>
          <w:rFonts w:ascii="Arial" w:hAnsi="Arial" w:cs="Arial"/>
          <w:noProof/>
          <w:lang w:val="en-GB" w:eastAsia="en-GB"/>
        </w:rPr>
        <w:drawing>
          <wp:anchor distT="0" distB="0" distL="114300" distR="114300" simplePos="0" relativeHeight="251672064" behindDoc="0" locked="0" layoutInCell="1" allowOverlap="1">
            <wp:simplePos x="0" y="0"/>
            <wp:positionH relativeFrom="column">
              <wp:posOffset>-467360</wp:posOffset>
            </wp:positionH>
            <wp:positionV relativeFrom="paragraph">
              <wp:posOffset>0</wp:posOffset>
            </wp:positionV>
            <wp:extent cx="353695" cy="353695"/>
            <wp:effectExtent l="0" t="0" r="8255"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14:sizeRelH relativeFrom="page">
              <wp14:pctWidth>0</wp14:pctWidth>
            </wp14:sizeRelH>
            <wp14:sizeRelV relativeFrom="page">
              <wp14:pctHeight>0</wp14:pctHeight>
            </wp14:sizeRelV>
          </wp:anchor>
        </w:drawing>
      </w:r>
      <w:r w:rsidR="00FF0BBF" w:rsidRPr="00C12E67">
        <w:rPr>
          <w:rFonts w:ascii="Arial" w:hAnsi="Arial" w:cs="Arial"/>
          <w:sz w:val="22"/>
          <w:szCs w:val="22"/>
        </w:rPr>
        <w:t>ZERO TOLERANCE</w:t>
      </w:r>
    </w:p>
    <w:p w:rsidR="00857285" w:rsidRPr="00C12E67" w:rsidRDefault="00C12E67">
      <w:pPr>
        <w:rPr>
          <w:rFonts w:ascii="Arial" w:hAnsi="Arial" w:cs="Arial"/>
        </w:rPr>
      </w:pPr>
      <w:r w:rsidRPr="00C12E67">
        <w:rPr>
          <w:rFonts w:ascii="Arial" w:hAnsi="Arial" w:cs="Arial"/>
          <w:noProof/>
          <w:lang w:val="en-GB" w:eastAsia="en-GB"/>
        </w:rPr>
        <w:drawing>
          <wp:anchor distT="0" distB="0" distL="114300" distR="114300" simplePos="0" relativeHeight="251679232" behindDoc="0" locked="0" layoutInCell="1" allowOverlap="1">
            <wp:simplePos x="0" y="0"/>
            <wp:positionH relativeFrom="column">
              <wp:posOffset>-485140</wp:posOffset>
            </wp:positionH>
            <wp:positionV relativeFrom="paragraph">
              <wp:posOffset>625475</wp:posOffset>
            </wp:positionV>
            <wp:extent cx="374650" cy="374650"/>
            <wp:effectExtent l="0" t="0" r="6350" b="6350"/>
            <wp:wrapSquare wrapText="bothSides"/>
            <wp:docPr id="23" name="Picture 23" descr="548,800+ Group Of Peopl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48,800+ Group Of People Stock Illustrations, Royalty-Free ..."/>
                    <pic:cNvPicPr>
                      <a:picLocks noChangeAspect="1" noChangeArrowheads="1"/>
                    </pic:cNvPicPr>
                  </pic:nvPicPr>
                  <pic:blipFill>
                    <a:blip r:embed="rId1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BBF" w:rsidRPr="00C12E67">
        <w:rPr>
          <w:rFonts w:ascii="Arial" w:hAnsi="Arial" w:cs="Arial"/>
        </w:rPr>
        <w:t xml:space="preserve">Our practice will not tolerate any violent, abusive, or threatening </w:t>
      </w:r>
      <w:proofErr w:type="spellStart"/>
      <w:r w:rsidR="00FF0BBF" w:rsidRPr="00C12E67">
        <w:rPr>
          <w:rFonts w:ascii="Arial" w:hAnsi="Arial" w:cs="Arial"/>
        </w:rPr>
        <w:t>behaviour</w:t>
      </w:r>
      <w:proofErr w:type="spellEnd"/>
      <w:r w:rsidR="00FF0BBF" w:rsidRPr="00C12E67">
        <w:rPr>
          <w:rFonts w:ascii="Arial" w:hAnsi="Arial" w:cs="Arial"/>
        </w:rPr>
        <w:t>. If this should happen, the patient will be removed from our list and NHS England will arrange care at another practice.</w:t>
      </w:r>
    </w:p>
    <w:p w:rsidR="00857285" w:rsidRPr="00C12E67" w:rsidRDefault="00FF0BBF">
      <w:pPr>
        <w:pStyle w:val="Heading2"/>
        <w:rPr>
          <w:rFonts w:ascii="Arial" w:hAnsi="Arial" w:cs="Arial"/>
          <w:sz w:val="22"/>
          <w:szCs w:val="22"/>
        </w:rPr>
      </w:pPr>
      <w:r w:rsidRPr="00C12E67">
        <w:rPr>
          <w:rFonts w:ascii="Arial" w:hAnsi="Arial" w:cs="Arial"/>
          <w:sz w:val="22"/>
          <w:szCs w:val="22"/>
        </w:rPr>
        <w:t>PATIENT PARTICIPATION</w:t>
      </w:r>
    </w:p>
    <w:p w:rsidR="00857285" w:rsidRPr="00C12E67" w:rsidRDefault="00FF0BBF">
      <w:pPr>
        <w:rPr>
          <w:rFonts w:ascii="Arial" w:hAnsi="Arial" w:cs="Arial"/>
        </w:rPr>
      </w:pPr>
      <w:r w:rsidRPr="00C12E67">
        <w:rPr>
          <w:rFonts w:ascii="Arial" w:hAnsi="Arial" w:cs="Arial"/>
        </w:rPr>
        <w:t>We welcome involvement from patients in shaping the services we provide. Our Patient Participation Group (PPG) meets regularly and is open to all registered patients. Please ask at reception or visit our website to find out more.</w:t>
      </w:r>
    </w:p>
    <w:p w:rsidR="00857285" w:rsidRPr="00C12E67" w:rsidRDefault="00C12E67">
      <w:pPr>
        <w:pStyle w:val="Heading2"/>
        <w:rPr>
          <w:rFonts w:ascii="Arial" w:hAnsi="Arial" w:cs="Arial"/>
          <w:sz w:val="22"/>
          <w:szCs w:val="22"/>
        </w:rPr>
      </w:pPr>
      <w:r>
        <w:rPr>
          <w:rFonts w:ascii="Arial" w:hAnsi="Arial" w:cs="Arial"/>
          <w:noProof/>
          <w:lang w:val="en-GB" w:eastAsia="en-GB"/>
        </w:rPr>
        <w:drawing>
          <wp:anchor distT="0" distB="0" distL="114300" distR="114300" simplePos="0" relativeHeight="251675136" behindDoc="0" locked="0" layoutInCell="1" allowOverlap="1">
            <wp:simplePos x="0" y="0"/>
            <wp:positionH relativeFrom="column">
              <wp:posOffset>-430530</wp:posOffset>
            </wp:positionH>
            <wp:positionV relativeFrom="paragraph">
              <wp:posOffset>7620</wp:posOffset>
            </wp:positionV>
            <wp:extent cx="274320" cy="316865"/>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4320" cy="316865"/>
                    </a:xfrm>
                    <a:prstGeom prst="rect">
                      <a:avLst/>
                    </a:prstGeom>
                    <a:noFill/>
                  </pic:spPr>
                </pic:pic>
              </a:graphicData>
            </a:graphic>
            <wp14:sizeRelH relativeFrom="page">
              <wp14:pctWidth>0</wp14:pctWidth>
            </wp14:sizeRelH>
            <wp14:sizeRelV relativeFrom="page">
              <wp14:pctHeight>0</wp14:pctHeight>
            </wp14:sizeRelV>
          </wp:anchor>
        </w:drawing>
      </w:r>
      <w:r w:rsidR="00FF0BBF" w:rsidRPr="00C12E67">
        <w:rPr>
          <w:rFonts w:ascii="Arial" w:hAnsi="Arial" w:cs="Arial"/>
          <w:sz w:val="22"/>
          <w:szCs w:val="22"/>
        </w:rPr>
        <w:t>PATIENT FEEDBACK &amp; COMPLAINTS</w:t>
      </w:r>
    </w:p>
    <w:p w:rsidR="00857285" w:rsidRPr="00C12E67" w:rsidRDefault="00C12E67">
      <w:pPr>
        <w:rPr>
          <w:rFonts w:ascii="Arial" w:hAnsi="Arial" w:cs="Arial"/>
        </w:rPr>
      </w:pPr>
      <w:r>
        <w:rPr>
          <w:rFonts w:ascii="Arial" w:hAnsi="Arial" w:cs="Arial"/>
          <w:noProof/>
          <w:lang w:val="en-GB" w:eastAsia="en-GB"/>
        </w:rPr>
        <w:drawing>
          <wp:anchor distT="0" distB="0" distL="114300" distR="114300" simplePos="0" relativeHeight="251678208" behindDoc="0" locked="0" layoutInCell="1" allowOverlap="1">
            <wp:simplePos x="0" y="0"/>
            <wp:positionH relativeFrom="column">
              <wp:posOffset>-589280</wp:posOffset>
            </wp:positionH>
            <wp:positionV relativeFrom="paragraph">
              <wp:posOffset>1109980</wp:posOffset>
            </wp:positionV>
            <wp:extent cx="474345" cy="374650"/>
            <wp:effectExtent l="0" t="0" r="1905" b="63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74345" cy="374650"/>
                    </a:xfrm>
                    <a:prstGeom prst="rect">
                      <a:avLst/>
                    </a:prstGeom>
                    <a:noFill/>
                  </pic:spPr>
                </pic:pic>
              </a:graphicData>
            </a:graphic>
            <wp14:sizeRelH relativeFrom="margin">
              <wp14:pctWidth>0</wp14:pctWidth>
            </wp14:sizeRelH>
            <wp14:sizeRelV relativeFrom="margin">
              <wp14:pctHeight>0</wp14:pctHeight>
            </wp14:sizeRelV>
          </wp:anchor>
        </w:drawing>
      </w:r>
      <w:r w:rsidR="00FF0BBF" w:rsidRPr="00C12E67">
        <w:rPr>
          <w:rFonts w:ascii="Arial" w:hAnsi="Arial" w:cs="Arial"/>
        </w:rPr>
        <w:t>Your feedback is vital in helping us improve. You can</w:t>
      </w:r>
      <w:proofErr w:type="gramStart"/>
      <w:r w:rsidR="00FF0BBF" w:rsidRPr="00C12E67">
        <w:rPr>
          <w:rFonts w:ascii="Arial" w:hAnsi="Arial" w:cs="Arial"/>
        </w:rPr>
        <w:t>:</w:t>
      </w:r>
      <w:proofErr w:type="gramEnd"/>
      <w:r w:rsidR="00FF0BBF" w:rsidRPr="00C12E67">
        <w:rPr>
          <w:rFonts w:ascii="Arial" w:hAnsi="Arial" w:cs="Arial"/>
        </w:rPr>
        <w:br/>
        <w:t>• Speak to a member of staff</w:t>
      </w:r>
      <w:r w:rsidR="00FF0BBF" w:rsidRPr="00C12E67">
        <w:rPr>
          <w:rFonts w:ascii="Arial" w:hAnsi="Arial" w:cs="Arial"/>
        </w:rPr>
        <w:br/>
        <w:t>• Submit feedback via our website or feedback forms in the surgery</w:t>
      </w:r>
      <w:r w:rsidR="00FF0BBF" w:rsidRPr="00C12E67">
        <w:rPr>
          <w:rFonts w:ascii="Arial" w:hAnsi="Arial" w:cs="Arial"/>
        </w:rPr>
        <w:br/>
        <w:t>• Write to the Practice Manager</w:t>
      </w:r>
      <w:r w:rsidR="00FF0BBF" w:rsidRPr="00C12E67">
        <w:rPr>
          <w:rFonts w:ascii="Arial" w:hAnsi="Arial" w:cs="Arial"/>
        </w:rPr>
        <w:br/>
      </w:r>
      <w:r w:rsidR="00FF0BBF" w:rsidRPr="00C12E67">
        <w:rPr>
          <w:rFonts w:ascii="Arial" w:hAnsi="Arial" w:cs="Arial"/>
        </w:rPr>
        <w:br/>
        <w:t>All complaints will be handled promptly, confidentially, and in line with NHS procedures.</w:t>
      </w:r>
    </w:p>
    <w:p w:rsidR="00857285" w:rsidRPr="00C12E67" w:rsidRDefault="00FF0BBF">
      <w:pPr>
        <w:pStyle w:val="Heading2"/>
        <w:rPr>
          <w:rFonts w:ascii="Arial" w:hAnsi="Arial" w:cs="Arial"/>
          <w:sz w:val="22"/>
          <w:szCs w:val="22"/>
        </w:rPr>
      </w:pPr>
      <w:r w:rsidRPr="00C12E67">
        <w:rPr>
          <w:rFonts w:ascii="Arial" w:hAnsi="Arial" w:cs="Arial"/>
          <w:sz w:val="22"/>
          <w:szCs w:val="22"/>
        </w:rPr>
        <w:t>HOME VISITS</w:t>
      </w:r>
    </w:p>
    <w:p w:rsidR="00857285" w:rsidRPr="00C12E67" w:rsidRDefault="00C12E67">
      <w:pPr>
        <w:rPr>
          <w:rFonts w:ascii="Arial" w:hAnsi="Arial" w:cs="Arial"/>
        </w:rPr>
      </w:pPr>
      <w:r>
        <w:rPr>
          <w:rFonts w:ascii="Arial" w:hAnsi="Arial" w:cs="Arial"/>
        </w:rPr>
        <w:t xml:space="preserve">Home visits are for </w:t>
      </w:r>
      <w:r w:rsidR="00FF0BBF" w:rsidRPr="00C12E67">
        <w:rPr>
          <w:rFonts w:ascii="Arial" w:hAnsi="Arial" w:cs="Arial"/>
        </w:rPr>
        <w:t>housebound patients only.</w:t>
      </w:r>
      <w:r>
        <w:rPr>
          <w:rFonts w:ascii="Arial" w:hAnsi="Arial" w:cs="Arial"/>
        </w:rPr>
        <w:t xml:space="preserve"> If you require a home visit, please ensure you specify this request when submitting a triage form or inform our reception staff.</w:t>
      </w:r>
    </w:p>
    <w:p w:rsidR="00857285" w:rsidRPr="00C12E67" w:rsidRDefault="00857285" w:rsidP="00C12E67">
      <w:pPr>
        <w:rPr>
          <w:rFonts w:ascii="Arial" w:hAnsi="Arial" w:cs="Arial"/>
        </w:rPr>
      </w:pPr>
    </w:p>
    <w:sectPr w:rsidR="00857285" w:rsidRPr="00C12E67" w:rsidSect="00C12E67">
      <w:footerReference w:type="default" r:id="rId21"/>
      <w:headerReference w:type="first" r:id="rId22"/>
      <w:footerReference w:type="firs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BBF" w:rsidRDefault="00FF0BBF" w:rsidP="00C12E67">
      <w:pPr>
        <w:spacing w:after="0" w:line="240" w:lineRule="auto"/>
      </w:pPr>
      <w:r>
        <w:separator/>
      </w:r>
    </w:p>
  </w:endnote>
  <w:endnote w:type="continuationSeparator" w:id="0">
    <w:p w:rsidR="00FF0BBF" w:rsidRDefault="00FF0BBF" w:rsidP="00C1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67" w:rsidRPr="00C12E67" w:rsidRDefault="00C12E67" w:rsidP="00C12E67">
    <w:pPr>
      <w:pStyle w:val="Heading2"/>
      <w:rPr>
        <w:rFonts w:ascii="Arial" w:hAnsi="Arial" w:cs="Arial"/>
        <w:color w:val="000000" w:themeColor="text1"/>
        <w:sz w:val="18"/>
        <w:szCs w:val="22"/>
      </w:rPr>
    </w:pPr>
    <w:r w:rsidRPr="00C12E67">
      <w:rPr>
        <w:noProof/>
        <w:color w:val="000000" w:themeColor="text1"/>
        <w:lang w:val="en-GB" w:eastAsia="en-GB"/>
      </w:rPr>
      <w:drawing>
        <wp:anchor distT="0" distB="0" distL="114300" distR="114300" simplePos="0" relativeHeight="251665920" behindDoc="0" locked="0" layoutInCell="1" allowOverlap="1">
          <wp:simplePos x="0" y="0"/>
          <wp:positionH relativeFrom="column">
            <wp:posOffset>5181600</wp:posOffset>
          </wp:positionH>
          <wp:positionV relativeFrom="paragraph">
            <wp:posOffset>128270</wp:posOffset>
          </wp:positionV>
          <wp:extent cx="1281545" cy="889000"/>
          <wp:effectExtent l="0" t="0" r="0" b="6350"/>
          <wp:wrapSquare wrapText="bothSides"/>
          <wp:docPr id="13" name="Picture 13" descr="CQC Rating -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QC Rating - go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54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E67">
      <w:rPr>
        <w:rFonts w:ascii="Arial" w:hAnsi="Arial" w:cs="Arial"/>
        <w:color w:val="000000" w:themeColor="text1"/>
        <w:sz w:val="18"/>
        <w:szCs w:val="22"/>
      </w:rPr>
      <w:t>REVIEW AND UPDATES</w:t>
    </w:r>
  </w:p>
  <w:p w:rsidR="00C12E67" w:rsidRPr="00C12E67" w:rsidRDefault="00C12E67" w:rsidP="00C12E67">
    <w:pPr>
      <w:rPr>
        <w:rFonts w:ascii="Arial" w:hAnsi="Arial" w:cs="Arial"/>
        <w:color w:val="000000" w:themeColor="text1"/>
        <w:sz w:val="18"/>
      </w:rPr>
    </w:pPr>
    <w:r w:rsidRPr="00C12E67">
      <w:rPr>
        <w:rFonts w:ascii="Arial" w:hAnsi="Arial" w:cs="Arial"/>
        <w:color w:val="000000" w:themeColor="text1"/>
        <w:sz w:val="18"/>
      </w:rPr>
      <w:t>This charter will be reviewed annually to ensure it reflects the evolving needs of our patients and the services we offer.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67" w:rsidRDefault="00C12E67" w:rsidP="00C12E67">
    <w:pPr>
      <w:spacing w:after="0"/>
      <w:jc w:val="right"/>
    </w:pPr>
    <w:r>
      <w:t>WEB: www.warwickgatesfhc.co.uk</w:t>
    </w:r>
  </w:p>
  <w:p w:rsidR="00C12E67" w:rsidRDefault="00C12E67" w:rsidP="00C12E67">
    <w:pPr>
      <w:spacing w:after="0"/>
      <w:jc w:val="right"/>
    </w:pPr>
    <w:r>
      <w:t xml:space="preserve">EMAIL:cwicb.warwickgatesadmin@nhs.net </w:t>
    </w:r>
    <w:r>
      <w:br/>
      <w:t>TEL: 01926 461800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BBF" w:rsidRDefault="00FF0BBF" w:rsidP="00C12E67">
      <w:pPr>
        <w:spacing w:after="0" w:line="240" w:lineRule="auto"/>
      </w:pPr>
      <w:r>
        <w:separator/>
      </w:r>
    </w:p>
  </w:footnote>
  <w:footnote w:type="continuationSeparator" w:id="0">
    <w:p w:rsidR="00FF0BBF" w:rsidRDefault="00FF0BBF" w:rsidP="00C12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67" w:rsidRDefault="00C12E67">
    <w:pPr>
      <w:pStyle w:val="Header"/>
    </w:pPr>
    <w:r>
      <w:rPr>
        <w:noProof/>
        <w:lang w:val="en-GB" w:eastAsia="en-GB"/>
      </w:rPr>
      <mc:AlternateContent>
        <mc:Choice Requires="wps">
          <w:drawing>
            <wp:anchor distT="45720" distB="45720" distL="114300" distR="114300" simplePos="0" relativeHeight="251661824" behindDoc="0" locked="0" layoutInCell="1" allowOverlap="1">
              <wp:simplePos x="0" y="0"/>
              <wp:positionH relativeFrom="column">
                <wp:posOffset>-349250</wp:posOffset>
              </wp:positionH>
              <wp:positionV relativeFrom="paragraph">
                <wp:posOffset>-457200</wp:posOffset>
              </wp:positionV>
              <wp:extent cx="626110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04620"/>
                      </a:xfrm>
                      <a:prstGeom prst="rect">
                        <a:avLst/>
                      </a:prstGeom>
                      <a:noFill/>
                      <a:ln w="9525">
                        <a:noFill/>
                        <a:miter lim="800000"/>
                        <a:headEnd/>
                        <a:tailEnd/>
                      </a:ln>
                    </wps:spPr>
                    <wps:txbx>
                      <w:txbxContent>
                        <w:p w:rsidR="00C12E67" w:rsidRPr="00C12E67" w:rsidRDefault="00C12E67" w:rsidP="00C12E67">
                          <w:pPr>
                            <w:jc w:val="center"/>
                            <w:rPr>
                              <w:rFonts w:ascii="Times New Roman" w:hAnsi="Times New Roman" w:cs="Times New Roman"/>
                              <w:color w:val="000000" w:themeColor="text1"/>
                              <w:sz w:val="24"/>
                            </w:rPr>
                          </w:pPr>
                          <w:r w:rsidRPr="00C12E67">
                            <w:rPr>
                              <w:rFonts w:ascii="Times New Roman" w:hAnsi="Times New Roman" w:cs="Times New Roman"/>
                              <w:b/>
                              <w:color w:val="FFFFFF" w:themeColor="background1"/>
                              <w:sz w:val="36"/>
                            </w:rPr>
                            <w:br/>
                          </w:r>
                          <w:r w:rsidRPr="00C12E67">
                            <w:rPr>
                              <w:rFonts w:ascii="Times New Roman" w:hAnsi="Times New Roman" w:cs="Times New Roman"/>
                              <w:b/>
                              <w:color w:val="000000" w:themeColor="text1"/>
                              <w:sz w:val="40"/>
                            </w:rPr>
                            <w:t>WARWICK GATES FAMILY HEALTH CENTRE</w:t>
                          </w:r>
                        </w:p>
                        <w:p w:rsidR="00C12E67" w:rsidRPr="00C12E67" w:rsidRDefault="00C12E67" w:rsidP="00C12E67">
                          <w:pPr>
                            <w:jc w:val="center"/>
                            <w:rPr>
                              <w:rFonts w:ascii="Times New Roman" w:hAnsi="Times New Roman" w:cs="Times New Roman"/>
                              <w:b/>
                              <w:color w:val="000000" w:themeColor="text1"/>
                              <w:sz w:val="36"/>
                            </w:rPr>
                          </w:pPr>
                          <w:r w:rsidRPr="00C12E67">
                            <w:rPr>
                              <w:rFonts w:ascii="Times New Roman" w:hAnsi="Times New Roman" w:cs="Times New Roman"/>
                              <w:b/>
                              <w:color w:val="000000" w:themeColor="text1"/>
                              <w:sz w:val="36"/>
                            </w:rPr>
                            <w:t>PATIENT CHARTER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5pt;margin-top:-36pt;width:493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" filled="f" stroked="f">
              <v:textbox style="mso-fit-shape-to-text:t">
                <w:txbxContent>
                  <w:p w:rsidR="00C12E67" w:rsidRPr="00C12E67" w:rsidRDefault="00C12E67" w:rsidP="00C12E67">
                    <w:pPr>
                      <w:jc w:val="center"/>
                      <w:rPr>
                        <w:rFonts w:ascii="Times New Roman" w:hAnsi="Times New Roman" w:cs="Times New Roman"/>
                        <w:color w:val="000000" w:themeColor="text1"/>
                        <w:sz w:val="24"/>
                      </w:rPr>
                    </w:pPr>
                    <w:r w:rsidRPr="00C12E67">
                      <w:rPr>
                        <w:rFonts w:ascii="Times New Roman" w:hAnsi="Times New Roman" w:cs="Times New Roman"/>
                        <w:b/>
                        <w:color w:val="FFFFFF" w:themeColor="background1"/>
                        <w:sz w:val="36"/>
                      </w:rPr>
                      <w:br/>
                    </w:r>
                    <w:r w:rsidRPr="00C12E67">
                      <w:rPr>
                        <w:rFonts w:ascii="Times New Roman" w:hAnsi="Times New Roman" w:cs="Times New Roman"/>
                        <w:b/>
                        <w:color w:val="000000" w:themeColor="text1"/>
                        <w:sz w:val="40"/>
                      </w:rPr>
                      <w:t>WARWICK GATES FAMILY HEALTH CENTRE</w:t>
                    </w:r>
                  </w:p>
                  <w:p w:rsidR="00C12E67" w:rsidRPr="00C12E67" w:rsidRDefault="00C12E67" w:rsidP="00C12E67">
                    <w:pPr>
                      <w:jc w:val="center"/>
                      <w:rPr>
                        <w:rFonts w:ascii="Times New Roman" w:hAnsi="Times New Roman" w:cs="Times New Roman"/>
                        <w:b/>
                        <w:color w:val="000000" w:themeColor="text1"/>
                        <w:sz w:val="36"/>
                      </w:rPr>
                    </w:pPr>
                    <w:r w:rsidRPr="00C12E67">
                      <w:rPr>
                        <w:rFonts w:ascii="Times New Roman" w:hAnsi="Times New Roman" w:cs="Times New Roman"/>
                        <w:b/>
                        <w:color w:val="000000" w:themeColor="text1"/>
                        <w:sz w:val="36"/>
                      </w:rPr>
                      <w:t>PATIENT CHARTER</w:t>
                    </w:r>
                  </w:p>
                </w:txbxContent>
              </v:textbox>
              <w10:wrap type="square"/>
            </v:shape>
          </w:pict>
        </mc:Fallback>
      </mc:AlternateContent>
    </w:r>
    <w:r>
      <w:rPr>
        <w:caps/>
        <w:noProof/>
        <w:color w:val="808080" w:themeColor="background1" w:themeShade="80"/>
        <w:sz w:val="20"/>
        <w:szCs w:val="20"/>
        <w:lang w:val="en-GB" w:eastAsia="en-GB"/>
      </w:rPr>
      <mc:AlternateContent>
        <mc:Choice Requires="wpg">
          <w:drawing>
            <wp:anchor distT="0" distB="0" distL="114300" distR="114300" simplePos="0" relativeHeight="251647488" behindDoc="0" locked="0" layoutInCell="1" allowOverlap="1">
              <wp:simplePos x="0" y="0"/>
              <wp:positionH relativeFrom="page">
                <wp:posOffset>-1562100</wp:posOffset>
              </wp:positionH>
              <wp:positionV relativeFrom="page">
                <wp:posOffset>-228600</wp:posOffset>
              </wp:positionV>
              <wp:extent cx="10433050" cy="2374900"/>
              <wp:effectExtent l="0" t="0" r="0" b="25400"/>
              <wp:wrapNone/>
              <wp:docPr id="167" name="Group 167"/>
              <wp:cNvGraphicFramePr/>
              <a:graphic xmlns:a="http://schemas.openxmlformats.org/drawingml/2006/main">
                <a:graphicData uri="http://schemas.microsoft.com/office/word/2010/wordprocessingGroup">
                  <wpg:wgp>
                    <wpg:cNvGrpSpPr/>
                    <wpg:grpSpPr>
                      <a:xfrm>
                        <a:off x="0" y="0"/>
                        <a:ext cx="10433050" cy="2374900"/>
                        <a:chOff x="-119110" y="-203647"/>
                        <a:chExt cx="1819894" cy="1235084"/>
                      </a:xfrm>
                    </wpg:grpSpPr>
                    <wpg:grpSp>
                      <wpg:cNvPr id="168" name="Group 168"/>
                      <wpg:cNvGrpSpPr/>
                      <wpg:grpSpPr>
                        <a:xfrm>
                          <a:off x="-119110" y="-203647"/>
                          <a:ext cx="1819894" cy="1235084"/>
                          <a:chOff x="-119110" y="-203647"/>
                          <a:chExt cx="1819894" cy="1235084"/>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111927" y="-86546"/>
                            <a:ext cx="1632746" cy="910536"/>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119110" y="-203647"/>
                            <a:ext cx="1650610" cy="1235084"/>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870933" y="9510"/>
                          <a:ext cx="599842" cy="482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2E67" w:rsidRDefault="00C12E67">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7" style="position:absolute;margin-left:-123pt;margin-top:-18pt;width:821.5pt;height:187pt;z-index:251647488;mso-position-horizontal-relative:page;mso-position-vertical-relative:page;mso-width-relative:margin;mso-height-relative:margin" coordorigin="-1191,-2036" coordsize="18198,12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">
              <v:group id="Group 168" o:spid="_x0000_s1028" style="position:absolute;left:-1191;top:-2036;width:18198;height:12350" coordorigin="-1191,-2036" coordsize="18198,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30" style="position:absolute;left:-1119;top:-865;width:16327;height:9104;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632746,0;1632746,910536;712411,366105;0,0" o:connectangles="0,0,0,0,0"/>
                </v:shape>
                <v:rect id="Rectangle 171" o:spid="_x0000_s1031" style="position:absolute;left:-1191;top:-2036;width:16506;height:1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 id="Text Box 172" o:spid="_x0000_s1032" type="#_x0000_t202" style="position:absolute;left:8709;top:95;width:5998;height:4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C12E67" w:rsidRDefault="00C12E67">
                      <w:pPr>
                        <w:pStyle w:val="Header"/>
                        <w:tabs>
                          <w:tab w:val="clear" w:pos="4680"/>
                          <w:tab w:val="clear" w:pos="9360"/>
                        </w:tabs>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23772"/>
    <w:rsid w:val="0029639D"/>
    <w:rsid w:val="00326F90"/>
    <w:rsid w:val="00857285"/>
    <w:rsid w:val="00AA1D8D"/>
    <w:rsid w:val="00B47730"/>
    <w:rsid w:val="00C12E67"/>
    <w:rsid w:val="00CB0664"/>
    <w:rsid w:val="00FC693F"/>
    <w:rsid w:val="00FF0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14D7EA"/>
  <w14:defaultImageDpi w14:val="300"/>
  <w15:docId w15:val="{6BBD8480-A505-426E-AE79-45CE83EA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12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AC4B-CA70-45D1-B24C-4A388A69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565</Words>
  <Characters>3082</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wARWICK gATES FAMILY HEALTH CENTRE</vt:lpstr>
    </vt:vector>
  </TitlesOfParts>
  <Manager/>
  <Company/>
  <LinksUpToDate>false</LinksUpToDate>
  <CharactersWithSpaces>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 gATES FAMILY HEALTH CENTRE</dc:title>
  <dc:subject/>
  <dc:creator>python-docx</dc:creator>
  <cp:keywords/>
  <dc:description>generated by python-docx</dc:description>
  <cp:lastModifiedBy>PrestonMorris Shelby (5PM) Warwick Gates</cp:lastModifiedBy>
  <cp:revision>3</cp:revision>
  <dcterms:created xsi:type="dcterms:W3CDTF">2013-12-23T23:15:00Z</dcterms:created>
  <dcterms:modified xsi:type="dcterms:W3CDTF">2025-09-18T13:44:00Z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24ca05dc-b2ef-45be-8c19-e89b34e35c88</vt:lpwstr>
  </property>
</Properties>
</file>